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Белый Яр,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30 августа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ул. Совхозная, 3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>Галбарцева И.А.</w:t>
      </w:r>
      <w:r>
        <w:rPr>
          <w:rFonts w:ascii="Times New Roman" w:eastAsia="Times New Roman" w:hAnsi="Times New Roman" w:cs="Times New Roman"/>
          <w:sz w:val="26"/>
          <w:szCs w:val="26"/>
        </w:rPr>
        <w:t>, с участием привлекаемого к административной ответственности лица – Зубарева А.И., рассмотрев в открытом судебном заседании материалы дела об административном правонарушении, предусмотренном ст. 20.21 Кодекса Российской Федерации об административных правонарушениях, в отношении: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Зубарева Алексея Ивановича, </w:t>
      </w:r>
      <w:r>
        <w:rPr>
          <w:rStyle w:val="cat-PassportDatagrp-19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25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августа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в 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>40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мин., Зубарев А.И.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возле дома № 6А переулок Центральный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Федоровский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района, </w:t>
      </w:r>
      <w:r>
        <w:rPr>
          <w:rFonts w:ascii="Times New Roman" w:eastAsia="Times New Roman" w:hAnsi="Times New Roman" w:cs="Times New Roman"/>
          <w:sz w:val="26"/>
          <w:szCs w:val="26"/>
        </w:rPr>
        <w:t>находился в общественном месте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состоянии алкогольного опьянения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а именно: </w:t>
      </w:r>
      <w:r>
        <w:rPr>
          <w:rFonts w:ascii="Times New Roman" w:eastAsia="Times New Roman" w:hAnsi="Times New Roman" w:cs="Times New Roman"/>
          <w:sz w:val="26"/>
          <w:szCs w:val="26"/>
        </w:rPr>
        <w:t>имел резкий запах алкоголя изо рта, шаткую походку, неопрятный внешний вид, невнятную речь, чем оскорблял человеческое достоинство и общественную нравственность, то есть совершил административное правонарушение, предусмотренное ст. 20.21 Кодекса РФ об административных правонарушениях.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Зубарев А.И. в судебном заседании вину в совершенном административном правонарушении признал в полном объеме, в содеянном раскаялся. </w:t>
      </w:r>
      <w:r>
        <w:rPr>
          <w:rFonts w:ascii="Times New Roman" w:eastAsia="Times New Roman" w:hAnsi="Times New Roman" w:cs="Times New Roman"/>
          <w:sz w:val="26"/>
          <w:szCs w:val="26"/>
        </w:rPr>
        <w:t>Пояснил</w:t>
      </w:r>
      <w:r>
        <w:rPr>
          <w:rFonts w:ascii="Times New Roman" w:eastAsia="Times New Roman" w:hAnsi="Times New Roman" w:cs="Times New Roman"/>
          <w:sz w:val="26"/>
          <w:szCs w:val="26"/>
        </w:rPr>
        <w:t>, что явл</w:t>
      </w:r>
      <w:r>
        <w:rPr>
          <w:rFonts w:ascii="Times New Roman" w:eastAsia="Times New Roman" w:hAnsi="Times New Roman" w:cs="Times New Roman"/>
          <w:sz w:val="26"/>
          <w:szCs w:val="26"/>
        </w:rPr>
        <w:t>яется ветераном боевых действий, просил назначить наказание в виде обязательных работ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Кроме признательных показаний, вина Зубарева А.И. в совершении правонарушения подтверждается материалами дела: протоколом от </w:t>
      </w:r>
      <w:r>
        <w:rPr>
          <w:rFonts w:ascii="Times New Roman" w:eastAsia="Times New Roman" w:hAnsi="Times New Roman" w:cs="Times New Roman"/>
          <w:sz w:val="26"/>
          <w:szCs w:val="26"/>
        </w:rPr>
        <w:t>28.08.2025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об административном правонарушении, рапортом должностного лица ОМВД России по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району, актом №</w:t>
      </w:r>
      <w:r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медицинского освидетельствования для установки факта употребления алкоголя и состояния опьянения от </w:t>
      </w:r>
      <w:r>
        <w:rPr>
          <w:rFonts w:ascii="Times New Roman" w:eastAsia="Times New Roman" w:hAnsi="Times New Roman" w:cs="Times New Roman"/>
          <w:sz w:val="26"/>
          <w:szCs w:val="26"/>
        </w:rPr>
        <w:t>28.08.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года; объяснениями Зубарева А.И., и другими материалами.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вина Зубарева А.И. и его действия по факту появления в общественном месте в состоянии опьянения, оскорбляющем человеческое достоинство и общественную нравственность нашли свое подтверждение.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Деяние Зубарева А.И. судья квалифицирует по ст. 20.21 Кодекса РФ об административных правонарушениях – появление на улицах в состоянии опьянения, оскорбляющем человеческое достоинство и общественную нравственность.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исключающих производство по делу, не имеется.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Назначая Зубареву А.И. административное наказание, в качестве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учитываю признание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 вины, раскаяние в содеянном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 обстоятельствам, предусмотренным ст. 4.3 Кодекса Российской Федерации об административных правонарушениях, и отягчающим административную </w:t>
      </w:r>
      <w:r>
        <w:rPr>
          <w:rFonts w:ascii="Times New Roman" w:eastAsia="Times New Roman" w:hAnsi="Times New Roman" w:cs="Times New Roman"/>
          <w:sz w:val="26"/>
          <w:szCs w:val="26"/>
        </w:rPr>
        <w:t>ответственность, суд относит повторное совершение Зубаревым А.И. однородных административных правонарушений.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исключающих производство по делу, не имеется.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арест в соответствии с частью 2 статьи 3.9 Кодекса Российской Федерации об административных правонарушениях может быть назначен лишь в исключительных случаях,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административного наказания, судья учитывает: личность Зубарева А.И., его имущественное положение, обстоятельства совершения административного правонарушения, наличие смягчающих и отягчающих ответственность обстоятельств, характер совершённого административного правонарушения; и считает необходимым назначить ему административное наказание в виде административного ареста, так как иное, менее строгое наказание, не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Оснований, препятствующих назначению наказания в виде административного ареста в отношении Зубарева А.И., предусмотренных ч. 2 ст. 3.9 Кодекса Российской Федерации об административных правонарушениях в судебном заседании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3 ст. 3.9 Кодекса Российской Федерации об административных правонарушениях срок административного задержания включается в срок административного ареста.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протоколу №</w:t>
      </w:r>
      <w:r>
        <w:rPr>
          <w:rFonts w:ascii="Times New Roman" w:eastAsia="Times New Roman" w:hAnsi="Times New Roman" w:cs="Times New Roman"/>
          <w:sz w:val="26"/>
          <w:szCs w:val="26"/>
        </w:rPr>
        <w:t>221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28.08.2025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задержании, Зубарев А.И. был задержан с 2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>55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минут </w:t>
      </w:r>
      <w:r>
        <w:rPr>
          <w:rFonts w:ascii="Times New Roman" w:eastAsia="Times New Roman" w:hAnsi="Times New Roman" w:cs="Times New Roman"/>
          <w:sz w:val="26"/>
          <w:szCs w:val="26"/>
        </w:rPr>
        <w:t>28.08.2025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до </w:t>
      </w:r>
      <w:r>
        <w:rPr>
          <w:rFonts w:ascii="Times New Roman" w:eastAsia="Times New Roman" w:hAnsi="Times New Roman" w:cs="Times New Roman"/>
          <w:sz w:val="26"/>
          <w:szCs w:val="26"/>
        </w:rPr>
        <w:t>09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часов 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минут </w:t>
      </w:r>
      <w:r>
        <w:rPr>
          <w:rFonts w:ascii="Times New Roman" w:eastAsia="Times New Roman" w:hAnsi="Times New Roman" w:cs="Times New Roman"/>
          <w:sz w:val="26"/>
          <w:szCs w:val="26"/>
        </w:rPr>
        <w:t>30.08.2025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 и руководствуясь ст. ст. 29.9-29.11 Кодекса Российской Федерации об административных правонарушениях, мировой судья </w:t>
      </w:r>
    </w:p>
    <w:p>
      <w:pPr>
        <w:spacing w:before="0" w:after="0"/>
        <w:ind w:firstLine="708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Зубарева Алексея Ивановича признать виновным в совершении административного правонарушения, предусмотренного ст. 20.21 Кодекса Российской Федерации об административных правонарушениях и назначить ему наказание в виде административного ареста сроком на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трое</w:t>
      </w:r>
      <w:r>
        <w:rPr>
          <w:rFonts w:ascii="Times New Roman" w:eastAsia="Times New Roman" w:hAnsi="Times New Roman" w:cs="Times New Roman"/>
          <w:sz w:val="26"/>
          <w:szCs w:val="26"/>
        </w:rPr>
        <w:t>) суток.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Срок отбывания наказания исчислять с 1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часов 00 минут </w:t>
      </w:r>
      <w:r>
        <w:rPr>
          <w:rFonts w:ascii="Times New Roman" w:eastAsia="Times New Roman" w:hAnsi="Times New Roman" w:cs="Times New Roman"/>
          <w:sz w:val="26"/>
          <w:szCs w:val="26"/>
        </w:rPr>
        <w:t>30.08.2025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Зачесть в срок отбывания наказания время административного задержания Зубарева Алексея Ивановича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21 час. 55 минут 28.08.2025 года до 09 часов 00 минут 30.08.2025 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районный суд Ханты-Мансийского автономного округа – Югры путем подачи жалобы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2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Ханты-Мансийского автономного округа -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</w:t>
      </w:r>
    </w:p>
    <w:p>
      <w:pPr>
        <w:spacing w:before="0" w:after="0" w:line="360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Галбарцева И.А.</w:t>
      </w:r>
    </w:p>
    <w:p>
      <w:pPr>
        <w:spacing w:before="0" w:after="160" w:line="259" w:lineRule="auto"/>
        <w:rPr>
          <w:sz w:val="26"/>
          <w:szCs w:val="26"/>
        </w:rPr>
      </w:pPr>
    </w:p>
    <w:p>
      <w:pPr>
        <w:spacing w:before="0" w:after="160" w:line="259" w:lineRule="auto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9rplc-8">
    <w:name w:val="cat-PassportData grp-19 rplc-8"/>
    <w:basedOn w:val="DefaultParagraphFont"/>
  </w:style>
  <w:style w:type="character" w:customStyle="1" w:styleId="cat-UserDefinedgrp-25rplc-9">
    <w:name w:val="cat-UserDefined grp-25 rplc-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